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麦卡勒斯作品系列  金色眼睛的映像</w:t>
      </w:r>
    </w:p>
    <w:p>
      <w:r>
        <w:rPr>
          <w:rFonts w:ascii="宋体" w:hAnsi="宋体" w:eastAsia="宋体"/>
          <w:sz w:val="24"/>
        </w:rPr>
        <w:t>（美）卡森·麦卡勒斯著；常晓梅译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麦卡勒斯作品系列  金色眼睛的映像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（美）卡森·麦卡勒斯著；常晓梅译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本书出售、求购地址：https://www.jiaokey.com/book/detail/14277980.html</w:t>
      </w:r>
    </w:p>
    <w:p>
      <w:r>
        <w:t>更多相关图书推荐：https://www.jiaokey.com</w:t>
      </w:r>
    </w:p>
    <w:p>
      <w:r>
        <w:t>（美）卡森·麦卡勒斯著；常晓梅译 其他作品：https://www.jiaokey.com/tag/（美）卡森·麦卡勒斯著；常晓梅译.html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关键词搜索：https://www.jiaokey.com/tag/麦卡勒斯作品系列  金色眼睛的映像.html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