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书名：小孩子的故事  一百个同桌</w:t>
      </w:r>
    </w:p>
    <w:p>
      <w:r>
        <w:t>作者：梅子涵著；钦吟之绘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小孩子的故事  一百个同桌 评论地址：https://www.jiaokey.com/book/detail/14277975.html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