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屋顶上的猫和月亮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屋顶上的猫和月亮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本书出售、求购地址：https://www.jiaokey.com/book/detail/14277974.html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关键词搜索：https://www.jiaokey.com/tag/屋顶上的猫和月亮.html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