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一不小心逗乐你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一不小心逗乐你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本书出售、求购地址：https://www.jiaokey.com/book/detail/14277969.html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关键词搜索：https://www.jiaokey.com/tag/一不小心逗乐你.html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