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书名：帝泉王国系列  王后的毒药师</w:t>
      </w:r>
    </w:p>
    <w:p>
      <w:r>
        <w:t>作者：（美）杰夫·惠勒著；陈刚，祝科，吴冠宇译</w:t>
      </w:r>
    </w:p>
    <w:p>
      <w:r>
        <w:t>出版社：上海:上海文化出版社,2017.08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帝泉王国系列  王后的毒药师 评论地址：https://www.jiaokey.com/book/detail/14277933.html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