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造假者的声望  维米尔·纳粹和20世纪最大的艺术骗局</w:t>
      </w:r>
    </w:p>
    <w:p>
      <w:r>
        <w:rPr>
          <w:rFonts w:ascii="宋体" w:hAnsi="宋体" w:eastAsia="宋体"/>
          <w:sz w:val="24"/>
        </w:rPr>
        <w:t>（美）爱德华·多尼克著；陆道夫，牛海，刘立策译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造假者的声望  维米尔·纳粹和20世纪最大的艺术骗局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（美）爱德华·多尼克著；陆道夫，牛海，刘立策译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本书出售、求购地址：https://www.jiaokey.com/book/detail/14277930.html</w:t>
      </w:r>
    </w:p>
    <w:p>
      <w:r>
        <w:t>更多相关图书推荐：https://www.jiaokey.com</w:t>
      </w:r>
    </w:p>
    <w:p>
      <w:r>
        <w:t>（美）爱德华·多尼克著；陆道夫，牛海，刘立策译 其他作品：https://www.jiaokey.com/tag/（美）爱德华·多尼克著；陆道夫，牛海，刘立策译.html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关键词搜索：https://www.jiaokey.com/tag/造假者的声望  维米尔·纳粹和20世纪最大的艺术骗局.html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