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唐·吉诃德  分级课外阅读  无障碍阅读彩插本  青少版</w:t>
      </w:r>
    </w:p>
    <w:p>
      <w:r>
        <w:rPr>
          <w:rFonts w:ascii="宋体" w:hAnsi="宋体" w:eastAsia="宋体"/>
          <w:sz w:val="24"/>
        </w:rPr>
        <w:t>（西）塞万提斯著；立人编译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7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唐·吉诃德  分级课外阅读  无障碍阅读彩插本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（西）塞万提斯著；立人编译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长篇小说-西班牙-中世纪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本书出售、求购地址：https://www.jiaokey.com/book/detail/14277926.html</w:t>
      </w:r>
    </w:p>
    <w:p>
      <w:r>
        <w:t>更多相关图书推荐：https://www.jiaokey.com</w:t>
      </w:r>
    </w:p>
    <w:p>
      <w:r>
        <w:t>（西）塞万提斯著；立人编译 其他作品：https://www.jiaokey.com/tag/（西）塞万提斯著；立人编译.html</w:t>
      </w:r>
    </w:p>
    <w:p>
      <w:r>
        <w:t>成都:天地出版社,2017.01 出版图书：https://www.jiaokey.com/tag/成都:天地出版社,2017.01.html</w:t>
      </w:r>
    </w:p>
    <w:p>
      <w:r>
        <w:t>关键词搜索：https://www.jiaokey.com/tag/长篇小说-西班牙-中世纪.html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