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书名：中国原创图画书  去山区  和孩子一起自然探险</w:t>
      </w:r>
    </w:p>
    <w:p>
      <w:r>
        <w:t>作者：张华文图</w:t>
      </w:r>
    </w:p>
    <w:p>
      <w:r>
        <w:t>出版社：中国中福会出版社,2017.06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中国原创图画书  去山区  和孩子一起自然探险 评论地址：https://www.jiaokey.com/book/detail/14277924.html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