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杨筱艳勇敢成长系列  爸爸的河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杨筱艳勇敢成长系列  爸爸的河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本书出售、求购地址：https://www.jiaokey.com/book/detail/14277918.html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关键词搜索：https://www.jiaokey.com/tag/杨筱艳勇敢成长系列  爸爸的河.html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