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蜜蜂公主</w:t>
      </w:r>
    </w:p>
    <w:p>
      <w:r>
        <w:rPr>
          <w:rFonts w:ascii="宋体" w:hAnsi="宋体" w:eastAsia="宋体"/>
          <w:sz w:val="24"/>
        </w:rPr>
        <w:t>阿纳托尔·法朗士,戚译引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阿纳托尔·法朗士,戚译引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9787548928560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诺贝尔文学奖获得者阿纳托尔·法朗士专为孩子创作的纯真童话，以无与伦比的想象力，开启一段爱与勇气的旅程。克拉瑞德城堡的蜜蜂公主和白色庄园的乔治王子从小一起成长。有一天，他们离开城堡去神秘大湖探险，湖面上突然舞动起蓝色火焰，水妖抓走乔治关进水晶宫殿，而矮人们骑着乌鸦带走了蜜蜂公主。矮人国洛克王勇敢又聪明，拥有非凡的知识和本领，在漫长的七年里，他默默爱上了美丽的蜜蜂公主。可是蜜蜂思念着母亲，也思念着她的乔治哥哥。盛大庆典上，洛克王终于轻轻地问：“你愿意成为我的妻子吗”</w:t>
      </w:r>
    </w:p>
    <w:p/>
    <w:p>
      <w:r>
        <w:t>本书出售、求购地址：https://www.jiaokey.com/book/detail/14277877.html</w:t>
      </w:r>
    </w:p>
    <w:p>
      <w:r>
        <w:t>更多欧洲文学图书推荐：https://www.jiaokey.com</w:t>
      </w:r>
    </w:p>
    <w:p>
      <w:r>
        <w:t>阿纳托尔·法朗士,戚译引 其他作品：https://www.jiaokey.com/tag/阿纳托尔·法朗士,戚译引.html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