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书名：看着看着就饿了  一些有关食物的八卦</w:t>
      </w:r>
    </w:p>
    <w:p>
      <w:r>
        <w:t>作者：指间沙著</w:t>
      </w:r>
    </w:p>
    <w:p>
      <w:r>
        <w:t>出版社：上海:上海文化出版社,2017.07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看着看着就饿了  一些有关食物的八卦 评论地址：https://www.jiaokey.com/book/detail/14277866.html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