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呀！便便</w:t>
      </w:r>
    </w:p>
    <w:p>
      <w:r>
        <w:rPr>
          <w:rFonts w:ascii="宋体" w:hAnsi="宋体" w:eastAsia="宋体"/>
          <w:sz w:val="24"/>
        </w:rPr>
        <w:t>（日）藤田纮一郎文；（日）上野直大图；高楠译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455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78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455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呀！便便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（日）藤田纮一郎文；（日）上野直大图；高楠译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太原:希望出版社,2017.04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本书出售、求购地址：https://www.jiaokey.com/book/detail/14277863.html</w:t>
      </w:r>
    </w:p>
    <w:p>
      <w:r>
        <w:t>更多相关图书推荐：https://www.jiaokey.com</w:t>
      </w:r>
    </w:p>
    <w:p>
      <w:r>
        <w:t>（日）藤田纮一郎文；（日）上野直大图；高楠译 其他作品：https://www.jiaokey.com/tag/（日）藤田纮一郎文；（日）上野直大图；高楠译.html</w:t>
      </w:r>
    </w:p>
    <w:p>
      <w:r>
        <w:t>太原:希望出版社,2017.04 出版图书：https://www.jiaokey.com/tag/太原:希望出版社,2017.04.html</w:t>
      </w:r>
    </w:p>
    <w:p>
      <w:r>
        <w:t>关键词搜索：https://www.jiaokey.com/tag/儿童故事-图画故事-日本-现代.html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