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巴特萨回家之旅</w:t>
      </w:r>
    </w:p>
    <w:p>
      <w:r>
        <w:rPr>
          <w:rFonts w:ascii="宋体" w:hAnsi="宋体" w:eastAsia="宋体"/>
          <w:sz w:val="24"/>
        </w:rPr>
        <w:t>（南非）克里斯汀·辛斯著；袁申益译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巴特萨回家之旅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（南非）克里斯汀·辛斯著；袁申益译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本书出售、求购地址：https://www.jiaokey.com/book/detail/14277862.html</w:t>
      </w:r>
    </w:p>
    <w:p>
      <w:r>
        <w:t>更多相关图书推荐：https://www.jiaokey.com</w:t>
      </w:r>
    </w:p>
    <w:p>
      <w:r>
        <w:t>（南非）克里斯汀·辛斯著；袁申益译 其他作品：https://www.jiaokey.com/tag/（南非）克里斯汀·辛斯著；袁申益译.html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关键词搜索：https://www.jiaokey.com/tag/巴特萨回家之旅.html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