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书名：奇奇怪太空游侠</w:t>
      </w:r>
    </w:p>
    <w:p>
      <w:r>
        <w:t>作者：超侠著；吴岩，张品成主编</w:t>
      </w:r>
    </w:p>
    <w:p>
      <w:r>
        <w:t>出版社：北京:天天出版社,2017.07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奇奇怪太空游侠 评论地址：https://www.jiaokey.com/book/detail/14277856.html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