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书名：少年生存小说原创书系  迷失断裂谷  野狼谷的人狼大战</w:t>
      </w:r>
    </w:p>
    <w:p>
      <w:r>
        <w:t>作者：清山著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少年生存小说原创书系  迷失断裂谷  野狼谷的人狼大战 评论地址：https://www.jiaokey.com/book/detail/14277841.html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