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最成长系列  蔬菜宝宝上学记  5-12岁  彩绘注音版</w:t>
      </w:r>
    </w:p>
    <w:p>
      <w:r>
        <w:t>作者：孙丽萍著；王彦开绘</w:t>
      </w:r>
    </w:p>
    <w:p>
      <w:r>
        <w:t>出版社：沈阳:万卷出版公司,2017.07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最小孩童书  最成长系列  蔬菜宝宝上学记  5-12岁  彩绘注音版 评论地址：https://www.jiaokey.com/book/detail/14277835.html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