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小老鼠西比琳  西比琳的反击</w:t>
      </w:r>
    </w:p>
    <w:p>
      <w:r>
        <w:rPr>
          <w:rFonts w:ascii="宋体" w:hAnsi="宋体" w:eastAsia="宋体"/>
          <w:sz w:val="24"/>
        </w:rPr>
        <w:t>（比利时）雷蒙·马舍罗著；蒋枋栖译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小老鼠西比琳  西比琳的反击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（比利时）雷蒙·马舍罗著；蒋枋栖译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本书出售、求购地址：https://www.jiaokey.com/book/detail/14277833.html</w:t>
      </w:r>
    </w:p>
    <w:p>
      <w:r>
        <w:t>更多相关图书推荐：https://www.jiaokey.com</w:t>
      </w:r>
    </w:p>
    <w:p>
      <w:r>
        <w:t>（比利时）雷蒙·马舍罗著；蒋枋栖译 其他作品：https://www.jiaokey.com/tag/（比利时）雷蒙·马舍罗著；蒋枋栖译.html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关键词搜索：https://www.jiaokey.com/tag/小老鼠西比琳  西比琳的反击.html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