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麦卡勒斯作品系列  没有指针的钟</w:t>
      </w:r>
    </w:p>
    <w:p>
      <w:r>
        <w:rPr>
          <w:rFonts w:ascii="宋体" w:hAnsi="宋体" w:eastAsia="宋体"/>
          <w:sz w:val="24"/>
        </w:rPr>
        <w:t>（美）卡森·麦卡勒斯著；李翼译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麦卡勒斯作品系列  没有指针的钟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（美）卡森·麦卡勒斯著；李翼译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本书出售、求购地址：https://www.jiaokey.com/book/detail/14277812.html</w:t>
      </w:r>
    </w:p>
    <w:p>
      <w:r>
        <w:t>更多相关图书推荐：https://www.jiaokey.com</w:t>
      </w:r>
    </w:p>
    <w:p>
      <w:r>
        <w:t>（美）卡森·麦卡勒斯著；李翼译 其他作品：https://www.jiaokey.com/tag/（美）卡森·麦卡勒斯著；李翼译.html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关键词搜索：https://www.jiaokey.com/tag/麦卡勒斯作品系列  没有指针的钟.html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