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超级飞侠3  纽约鬼屋大冒险</w:t>
      </w:r>
    </w:p>
    <w:p>
      <w:r>
        <w:rPr>
          <w:rFonts w:ascii="宋体" w:hAnsi="宋体" w:eastAsia="宋体"/>
          <w:sz w:val="24"/>
        </w:rPr>
        <w:t>广州奥飞文化传播有限公司著；凌速文化编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超级飞侠3  纽约鬼屋大冒险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广州奥飞文化传播有限公司著；凌速文化编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本书出售、求购地址：https://www.jiaokey.com/book/detail/14277803.html</w:t>
      </w:r>
    </w:p>
    <w:p>
      <w:r>
        <w:t>更多相关图书推荐：https://www.jiaokey.com</w:t>
      </w:r>
    </w:p>
    <w:p>
      <w:r>
        <w:t>广州奥飞文化传播有限公司著；凌速文化编 其他作品：https://www.jiaokey.com/tag/广州奥飞文化传播有限公司著；凌速文化编.html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关键词搜索：https://www.jiaokey.com/tag/超级飞侠3  纽约鬼屋大冒险.html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