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书名：月亮茶馆里的童年</w:t>
      </w:r>
    </w:p>
    <w:p>
      <w:r>
        <w:t>作者：中殷健灵著</w:t>
      </w:r>
    </w:p>
    <w:p>
      <w:r>
        <w:t>出版社：天津:新蕾出版社,2017.07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月亮茶馆里的童年 评论地址：https://www.jiaokey.com/book/detail/14277798.html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