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安武林名家金品系列  核桃鼠和他的伙伴们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安武林名家金品系列  核桃鼠和他的伙伴们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本书出售、求购地址：https://www.jiaokey.com/book/detail/14277797.html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关键词搜索：https://www.jiaokey.com/tag/安武林名家金品系列  核桃鼠和他的伙伴们.html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