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世界名著阅读丛书  海蒂  英文全本未删减</w:t>
      </w:r>
    </w:p>
    <w:p>
      <w:r>
        <w:rPr>
          <w:rFonts w:ascii="宋体" w:hAnsi="宋体" w:eastAsia="宋体"/>
          <w:sz w:val="24"/>
        </w:rPr>
        <w:t>（瑞士）约翰娜·施皮里著；蔡红昌等编译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世界名著阅读丛书  海蒂  英文全本未删减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本书出售、求购地址：https://www.jiaokey.com/book/detail/14277796.html</w:t>
      </w:r>
    </w:p>
    <w:p>
      <w:r>
        <w:t>更多相关图书推荐：https://www.jiaokey.com</w:t>
      </w:r>
    </w:p>
    <w:p>
      <w:r>
        <w:t>（瑞士）约翰娜·施皮里著；蔡红昌等编译 其他作品：https://www.jiaokey.com/tag/（瑞士）约翰娜·施皮里著；蔡红昌等编译.html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关键词搜索：https://www.jiaokey.com/tag/世界名著阅读丛书  海蒂  英文全本未删减.html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