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唯一的星光  下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唯一的星光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本书出售、求购地址：https://www.jiaokey.com/book/detail/14277792.html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关键词搜索：https://www.jiaokey.com/tag/唯一的星光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