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甜蜜6+1  友谊日记  7-10岁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甜蜜6+1  友谊日记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本书出售、求购地址：https://www.jiaokey.com/book/detail/14277789.html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  甜蜜6+1  友谊日记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