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No.07  挪威的地精传说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No.07  挪威的地精传说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本书出售、求购地址：https://www.jiaokey.com/book/detail/14277787.html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关键词搜索：https://www.jiaokey.com/tag/超级飞侠  No.07  挪威的地精传说.html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