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  我们都要好好活下去</w:t>
      </w:r>
    </w:p>
    <w:p>
      <w:r>
        <w:rPr>
          <w:rFonts w:ascii="宋体" w:hAnsi="宋体" w:eastAsia="宋体"/>
          <w:sz w:val="24"/>
        </w:rPr>
        <w:t>（日）堀辰雄著；白翎译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  我们都要好好活下去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（日）堀辰雄著；白翎译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本书出售、求购地址：https://www.jiaokey.com/book/detail/14277764.html</w:t>
      </w:r>
    </w:p>
    <w:p>
      <w:r>
        <w:t>更多相关图书推荐：https://www.jiaokey.com</w:t>
      </w:r>
    </w:p>
    <w:p>
      <w:r>
        <w:t>（日）堀辰雄著；白翎译 其他作品：https://www.jiaokey.com/tag/（日）堀辰雄著；白翎译.html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关键词搜索：https://www.jiaokey.com/tag/起风了  我们都要好好活下去.html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