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书名：张乐平绘本奖  高个子蛇  7-10岁</w:t>
      </w:r>
    </w:p>
    <w:p>
      <w:r>
        <w:t>作者：童小喜图文；童趣出版有限公司编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张乐平绘本奖  高个子蛇  7-10岁 评论地址：https://www.jiaokey.com/book/detail/14277757.html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