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书名：安藤忠雄  永不放弃的建筑大师</w:t>
      </w:r>
    </w:p>
    <w:p>
      <w:r>
        <w:t>作者：周姚萍著编著；郑慧荷绘图</w:t>
      </w:r>
    </w:p>
    <w:p>
      <w:r>
        <w:t>出版社：长沙:湖南少年儿童出版社,2016.10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安藤忠雄  永不放弃的建筑大师 评论地址：https://www.jiaokey.com/book/detail/14277755.html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