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不断创新的梦想家  乔布斯</w:t>
      </w:r>
    </w:p>
    <w:p>
      <w:r>
        <w:rPr>
          <w:rFonts w:ascii="宋体" w:hAnsi="宋体" w:eastAsia="宋体"/>
          <w:sz w:val="24"/>
        </w:rPr>
        <w:t>林满秋编著；郭惠芳绘图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不断创新的梦想家  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林满秋编著；郭惠芳绘图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本书出售、求购地址：https://www.jiaokey.com/book/detail/14277754.html</w:t>
      </w:r>
    </w:p>
    <w:p>
      <w:r>
        <w:t>更多相关图书推荐：https://www.jiaokey.com</w:t>
      </w:r>
    </w:p>
    <w:p>
      <w:r>
        <w:t>林满秋编著；郭惠芳绘图 其他作品：https://www.jiaokey.com/tag/林满秋编著；郭惠芳绘图.html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关键词搜索：https://www.jiaokey.com/tag/不断创新的梦想家  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