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比尔·盖茨  电脑王国的巨人</w:t>
      </w:r>
    </w:p>
    <w:p>
      <w:r>
        <w:rPr>
          <w:rFonts w:ascii="宋体" w:hAnsi="宋体" w:eastAsia="宋体"/>
          <w:sz w:val="24"/>
        </w:rPr>
        <w:t>陈景聪编著；张振松绘图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比尔·盖茨  电脑王国的巨人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陈景聪编著；张振松绘图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本书出售、求购地址：https://www.jiaokey.com/book/detail/14277752.html</w:t>
      </w:r>
    </w:p>
    <w:p>
      <w:r>
        <w:t>更多相关图书推荐：https://www.jiaokey.com</w:t>
      </w:r>
    </w:p>
    <w:p>
      <w:r>
        <w:t>陈景聪编著；张振松绘图 其他作品：https://www.jiaokey.com/tag/陈景聪编著；张振松绘图.html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关键词搜索：https://www.jiaokey.com/tag/比尔·盖茨  电脑王国的巨人.html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