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你是我的城池营垒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你是我的城池营垒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本书出售、求购地址：https://www.jiaokey.com/book/detail/14277751.html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关键词搜索：https://www.jiaokey.com/tag/你是我的城池营垒.html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