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书名：和风儿一起去旅行</w:t>
      </w:r>
    </w:p>
    <w:p>
      <w:r>
        <w:t>作者：代晓琴著；夏果皮绘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和风儿一起去旅行 评论地址：https://www.jiaokey.com/book/detail/14277743.html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