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童话镇的邮递员  国民信箱  职业树洞  秘密心事  治愈世界</w:t>
      </w:r>
    </w:p>
    <w:p>
      <w:r>
        <w:rPr>
          <w:rFonts w:ascii="宋体" w:hAnsi="宋体" w:eastAsia="宋体"/>
          <w:sz w:val="24"/>
        </w:rPr>
        <w:t>童话镇的邮递员著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童话镇的邮递员  国民信箱  职业树洞  秘密心事  治愈世界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童话镇的邮递员著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本书出售、求购地址：https://www.jiaokey.com/book/detail/14277742.html</w:t>
      </w:r>
    </w:p>
    <w:p>
      <w:r>
        <w:t>更多相关图书推荐：https://www.jiaokey.com</w:t>
      </w:r>
    </w:p>
    <w:p>
      <w:r>
        <w:t>童话镇的邮递员著 其他作品：https://www.jiaokey.com/tag/童话镇的邮递员著.html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关键词搜索：https://www.jiaokey.com/tag/童话镇的邮递员  国民信箱  职业树洞  秘密心事  治愈世界.html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