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珍藏图鉴  7-10岁  魔法升级版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珍藏图鉴  7-10岁  魔法升级版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本书出售、求购地址：https://www.jiaokey.com/book/detail/14277730.html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  珍藏图鉴  7-10岁  魔法升级版.html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