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美国国家地理北欧神话故事  关于阴谋、欺骗、爱情与复仇的经典传说</w:t>
      </w:r>
    </w:p>
    <w:p>
      <w:r>
        <w:rPr>
          <w:rFonts w:ascii="宋体" w:hAnsi="宋体" w:eastAsia="宋体"/>
          <w:sz w:val="24"/>
        </w:rPr>
        <w:t>（美）唐娜·乔·纳波利著；（英）克里斯蒂娜·巴利特绘；魏靖仪译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美国国家地理北欧神话故事  关于阴谋、欺骗、爱情与复仇的经典传说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（美）唐娜·乔·纳波利著；（英）克里斯蒂娜·巴利特绘；魏靖仪译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本书出售、求购地址：https://www.jiaokey.com/book/detail/14277726.html</w:t>
      </w:r>
    </w:p>
    <w:p>
      <w:r>
        <w:t>更多相关图书推荐：https://www.jiaokey.com</w:t>
      </w:r>
    </w:p>
    <w:p>
      <w:r>
        <w:t>（美）唐娜·乔·纳波利著；（英）克里斯蒂娜·巴利特绘；魏靖仪译 其他作品：https://www.jiaokey.com/tag/（美）唐娜·乔·纳波利著；（英）克里斯蒂娜·巴利特绘；魏靖仪译.html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关键词搜索：https://www.jiaokey.com/tag/美国国家地理北欧神话故事  关于阴谋、欺骗、爱情与复仇的经典传说.html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