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幼儿园小班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家庭教育  幼儿园小班 评论地址：https://www.jiaokey.com/book/detail/14277714.html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