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书名：柔性直流输电运维技术</w:t>
      </w:r>
    </w:p>
    <w:p>
      <w:r>
        <w:t>作者：国网浙江省电力公司培训中心，国网浙江省电力公司舟山供电公司组编；钟晓波组编；俞恩科，许琤副主编</w:t>
      </w:r>
    </w:p>
    <w:p>
      <w:r>
        <w:t>出版社：北京：中国电力出版社</w:t>
      </w:r>
    </w:p>
    <w:p>
      <w:r>
        <w:t>出版日期：2017</w:t>
      </w:r>
    </w:p>
    <w:p>
      <w:r>
        <w:t>总页数：162</w:t>
      </w:r>
    </w:p>
    <w:p>
      <w:r>
        <w:t>更多请访问教客网: www.jiaokey.com</w:t>
      </w:r>
    </w:p>
    <w:p>
      <w:r>
        <w:t>柔性直流输电运维技术 评论地址：https://www.jiaokey.com/book/detail/14277698.html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