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软件测试项目实战之功能测试篇</w:t>
      </w:r>
    </w:p>
    <w:p>
      <w:r>
        <w:rPr>
          <w:rFonts w:ascii="宋体" w:hAnsi="宋体" w:eastAsia="宋体"/>
          <w:sz w:val="24"/>
        </w:rPr>
        <w:t>简显锐，杨焰，胥林主编；韩艳，刘静，刘德宝副主编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软件测试项目实战之功能测试篇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简显锐，杨焰，胥林主编；韩艳，刘静，刘德宝副主编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本书出售、求购地址：https://www.jiaokey.com/book/detail/14277686.html</w:t>
      </w:r>
    </w:p>
    <w:p>
      <w:r>
        <w:t>更多相关图书推荐：https://www.jiaokey.com</w:t>
      </w:r>
    </w:p>
    <w:p>
      <w:r>
        <w:t>简显锐，杨焰，胥林主编；韩艳，刘静，刘德宝副主编 其他作品：https://www.jiaokey.com/tag/简显锐，杨焰，胥林主编；韩艳，刘静，刘德宝副主编.html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关键词搜索：https://www.jiaokey.com/tag/软件测试项目实战之功能测试篇.html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