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预拌砂浆的生产与施工</w:t>
      </w:r>
    </w:p>
    <w:p>
      <w:r>
        <w:rPr>
          <w:rFonts w:ascii="宋体" w:hAnsi="宋体" w:eastAsia="宋体"/>
          <w:sz w:val="24"/>
        </w:rPr>
        <w:t>沈春林主编；俞锡贤，苏立荣，李芳，王义等副主编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预拌砂浆的生产与施工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沈春林主编；俞锡贤，苏立荣，李芳，王义等副主编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本书出售、求购地址：https://www.jiaokey.com/book/detail/14277679.html</w:t>
      </w:r>
    </w:p>
    <w:p>
      <w:r>
        <w:t>更多相关图书推荐：https://www.jiaokey.com</w:t>
      </w:r>
    </w:p>
    <w:p>
      <w:r>
        <w:t>沈春林主编；俞锡贤，苏立荣，李芳，王义等副主编 其他作品：https://www.jiaokey.com/tag/沈春林主编；俞锡贤，苏立荣，李芳，王义等副主编.html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关键词搜索：https://www.jiaokey.com/tag/预拌砂浆的生产与施工.html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