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换流变压器工厂化检修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换流变压器工厂化检修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本书出售、求购地址：https://www.jiaokey.com/book/detail/14277654.html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关键词搜索：https://www.jiaokey.com/tag/换流变压器工厂化检修.html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