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三菱FX系列PLC原理、应用与实训</w:t>
      </w:r>
    </w:p>
    <w:p>
      <w:r>
        <w:rPr>
          <w:rFonts w:ascii="宋体" w:hAnsi="宋体" w:eastAsia="宋体"/>
          <w:sz w:val="24"/>
        </w:rPr>
        <w:t>张还，李胜多主编；姜元志，刘惠敏，张健副主编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三菱FX系列PLC原理、应用与实训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张还，李胜多主编；姜元志，刘惠敏，张健副主编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本书出售、求购地址：https://www.jiaokey.com/book/detail/14277648.html</w:t>
      </w:r>
    </w:p>
    <w:p>
      <w:r>
        <w:t>更多相关图书推荐：https://www.jiaokey.com</w:t>
      </w:r>
    </w:p>
    <w:p>
      <w:r>
        <w:t>张还，李胜多主编；姜元志，刘惠敏，张健副主编 其他作品：https://www.jiaokey.com/tag/张还，李胜多主编；姜元志，刘惠敏，张健副主编.html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关键词搜索：https://www.jiaokey.com/tag/三菱FX系列PLC原理、应用与实训.html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