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数说电网运营  电网企业运营大数据分析案例集萃</w:t>
      </w:r>
    </w:p>
    <w:p>
      <w:r>
        <w:rPr>
          <w:rFonts w:ascii="宋体" w:hAnsi="宋体" w:eastAsia="宋体"/>
          <w:sz w:val="24"/>
        </w:rPr>
        <w:t>国网浙江省电力公司组编；凌卫家，施永益主编；夏洪涛，王锋华，张旭东，黄建平副主编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数说电网运营  电网企业运营大数据分析案例集萃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国网浙江省电力公司组编；凌卫家，施永益主编；夏洪涛，王锋华，张旭东，黄建平副主编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本书出售、求购地址：https://www.jiaokey.com/book/detail/14277635.html</w:t>
      </w:r>
    </w:p>
    <w:p>
      <w:r>
        <w:t>更多相关图书推荐：https://www.jiaokey.com</w:t>
      </w:r>
    </w:p>
    <w:p>
      <w:r>
        <w:t>国网浙江省电力公司组编；凌卫家，施永益主编；夏洪涛，王锋华，张旭东，黄建平副主编 其他作品：https://www.jiaokey.com/tag/国网浙江省电力公司组编；凌卫家，施永益主编；夏洪涛，王锋华，张旭东，黄建平副主编.html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关键词搜索：https://www.jiaokey.com/tag/数说电网运营  电网企业运营大数据分析案例集萃.html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