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发电厂励磁系统现场试验</w:t>
      </w:r>
    </w:p>
    <w:p>
      <w:r>
        <w:rPr>
          <w:rFonts w:ascii="宋体" w:hAnsi="宋体" w:eastAsia="宋体"/>
          <w:sz w:val="24"/>
        </w:rPr>
        <w:t>张俊峰主编；盛超，陈锐，吴晓宇，朱良合副主编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发电厂励磁系统现场试验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张俊峰主编；盛超，陈锐，吴晓宇，朱良合副主编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本书出售、求购地址：https://www.jiaokey.com/book/detail/14277601.html</w:t>
      </w:r>
    </w:p>
    <w:p>
      <w:r>
        <w:t>更多相关图书推荐：https://www.jiaokey.com</w:t>
      </w:r>
    </w:p>
    <w:p>
      <w:r>
        <w:t>张俊峰主编；盛超，陈锐，吴晓宇，朱良合副主编 其他作品：https://www.jiaokey.com/tag/张俊峰主编；盛超，陈锐，吴晓宇，朱良合副主编.html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关键词搜索：https://www.jiaokey.com/tag/发电厂励磁系统现场试验.html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