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整体煤气化联合循环（IGCC）发电工程</w:t>
      </w:r>
    </w:p>
    <w:p>
      <w:r>
        <w:rPr>
          <w:rFonts w:ascii="宋体" w:hAnsi="宋体" w:eastAsia="宋体"/>
          <w:sz w:val="24"/>
        </w:rPr>
        <w:t>许世森主编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整体煤气化联合循环（IGCC）发电工程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本书出售、求购地址：https://www.jiaokey.com/book/detail/14277581.html</w:t>
      </w:r>
    </w:p>
    <w:p>
      <w:r>
        <w:t>更多相关图书推荐：https://www.jiaokey.com</w:t>
      </w:r>
    </w:p>
    <w:p>
      <w:r>
        <w:t>许世森主编 其他作品：https://www.jiaokey.com/tag/许世森主编.html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关键词搜索：https://www.jiaokey.com/tag/整体煤气化联合循环（IGCC）发电工程.html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