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健康物联网</w:t>
      </w:r>
    </w:p>
    <w:p>
      <w:r>
        <w:rPr>
          <w:rFonts w:ascii="宋体" w:hAnsi="宋体" w:eastAsia="宋体"/>
          <w:sz w:val="24"/>
        </w:rPr>
        <w:t>任传成主编；金彦亮，闵新力，贺奇，苗鹏等副主编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健康物联网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任传成主编；金彦亮，闵新力，贺奇，苗鹏等副主编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本书出售、求购地址：https://www.jiaokey.com/book/detail/14277572.html</w:t>
      </w:r>
    </w:p>
    <w:p>
      <w:r>
        <w:t>更多相关图书推荐：https://www.jiaokey.com</w:t>
      </w:r>
    </w:p>
    <w:p>
      <w:r>
        <w:t>任传成主编；金彦亮，闵新力，贺奇，苗鹏等副主编 其他作品：https://www.jiaokey.com/tag/任传成主编；金彦亮，闵新力，贺奇，苗鹏等副主编.html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关键词搜索：https://www.jiaokey.com/tag/健康物联网.html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