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书名：数据流知识发现</w:t>
      </w:r>
    </w:p>
    <w:p>
      <w:r>
        <w:t>作者：潘怡，何可可，叶晖，刘华富著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数据流知识发现 评论地址：https://www.jiaokey.com/book/detail/14277549.html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