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21世纪高等学校机电类规划教材  工程图学习题集</w:t>
      </w:r>
    </w:p>
    <w:p>
      <w:r>
        <w:rPr>
          <w:rFonts w:ascii="宋体" w:hAnsi="宋体" w:eastAsia="宋体"/>
          <w:sz w:val="24"/>
        </w:rPr>
        <w:t>商庆清，孙青云，孙志武主编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21世纪高等学校机电类规划教材  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商庆清，孙青云，孙志武主编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本书出售、求购地址：https://www.jiaokey.com/book/detail/14277523.html</w:t>
      </w:r>
    </w:p>
    <w:p>
      <w:r>
        <w:t>更多相关图书推荐：https://www.jiaokey.com</w:t>
      </w:r>
    </w:p>
    <w:p>
      <w:r>
        <w:t>商庆清，孙青云，孙志武主编 其他作品：https://www.jiaokey.com/tag/商庆清，孙青云，孙志武主编.html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关键词搜索：https://www.jiaokey.com/tag/21世纪高等学校机电类规划教材  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