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材料的透射电子显微学与衍射学</w:t>
      </w:r>
    </w:p>
    <w:p>
      <w:r>
        <w:rPr>
          <w:rFonts w:ascii="宋体" w:hAnsi="宋体" w:eastAsia="宋体"/>
          <w:sz w:val="24"/>
        </w:rPr>
        <w:t>（美国）Brent Fultz；（美国）James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材料的透射电子显微学与衍射学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（美国）Brent Fultz；（美国）James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本书出售、求购地址：https://www.jiaokey.com/book/detail/14277513.html</w:t>
      </w:r>
    </w:p>
    <w:p>
      <w:r>
        <w:t>更多相关图书推荐：https://www.jiaokey.com</w:t>
      </w:r>
    </w:p>
    <w:p>
      <w:r>
        <w:t>（美国）Brent Fultz；（美国）James Howe 其他作品：https://www.jiaokey.com/tag/（美国）Brent Fultz；（美国）James Howe.html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关键词搜索：https://www.jiaokey.com/tag/材料的透射电子显微学与衍射学.html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