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书名：四川省建筑工程施工标准化安全防护设施图集</w:t>
      </w:r>
    </w:p>
    <w:p>
      <w:r>
        <w:t>作者：四川华西集团有限公司，四川省第三建筑工程公司主编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总页数：65</w:t>
      </w:r>
    </w:p>
    <w:p>
      <w:r>
        <w:t>更多请访问教客网: www.jiaokey.com</w:t>
      </w:r>
    </w:p>
    <w:p>
      <w:r>
        <w:t>四川省建筑工程施工标准化安全防护设施图集 评论地址：https://www.jiaokey.com/book/detail/14277476.html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