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创新与发展  中国证券业2015年论文集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创新与发展  中国证券业2015年论文集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本书出售、求购地址：https://www.jiaokey.com/book/detail/14277470.html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关键词搜索：https://www.jiaokey.com/tag/创新与发展  中国证券业2015年论文集.html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